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-591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</w:t>
      </w:r>
      <w:r>
        <w:rPr>
          <w:rFonts w:ascii="Times New Roman" w:eastAsia="Times New Roman" w:hAnsi="Times New Roman" w:cs="Times New Roman"/>
          <w:sz w:val="27"/>
          <w:szCs w:val="27"/>
        </w:rPr>
        <w:t>-001550-45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7"/>
          <w:szCs w:val="27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402,</w:t>
      </w:r>
    </w:p>
    <w:p>
      <w:pPr>
        <w:spacing w:before="0" w:after="160" w:line="257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Ягодникова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Евгеньевича, </w:t>
      </w:r>
      <w:r>
        <w:rPr>
          <w:rStyle w:val="cat-UserDefinedgrp-32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Ягодников С.Е.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7"/>
          <w:szCs w:val="27"/>
        </w:rPr>
        <w:t>,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8900</w:t>
      </w:r>
      <w:r>
        <w:rPr>
          <w:rFonts w:ascii="Times New Roman" w:eastAsia="Times New Roman" w:hAnsi="Times New Roman" w:cs="Times New Roman"/>
          <w:sz w:val="27"/>
          <w:szCs w:val="27"/>
        </w:rPr>
        <w:t>/13</w:t>
      </w:r>
      <w:r>
        <w:rPr>
          <w:rFonts w:ascii="Times New Roman" w:eastAsia="Times New Roman" w:hAnsi="Times New Roman" w:cs="Times New Roman"/>
          <w:sz w:val="27"/>
          <w:szCs w:val="27"/>
        </w:rPr>
        <w:t>/СА от 30.08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Ягодников С.Е.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повесткой, полученной </w:t>
      </w:r>
      <w:r>
        <w:rPr>
          <w:rFonts w:ascii="Times New Roman" w:eastAsia="Times New Roman" w:hAnsi="Times New Roman" w:cs="Times New Roman"/>
          <w:sz w:val="27"/>
          <w:szCs w:val="27"/>
        </w:rPr>
        <w:t>электронно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Ягодникова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С.Е.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Ягодникова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33510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8900/13/СА от 30.08.2024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Ягодникова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Ягодникова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Евгеньевича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0412365400695005912515155.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</w:t>
      </w:r>
      <w:r>
        <w:rPr>
          <w:rFonts w:ascii="Times New Roman" w:eastAsia="Times New Roman" w:hAnsi="Times New Roman" w:cs="Times New Roman"/>
          <w:sz w:val="27"/>
          <w:szCs w:val="27"/>
        </w:rPr>
        <w:t>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>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______________________ 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«02»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кумент находится в </w:t>
      </w:r>
      <w:r>
        <w:rPr>
          <w:rFonts w:ascii="Times New Roman" w:eastAsia="Times New Roman" w:hAnsi="Times New Roman" w:cs="Times New Roman"/>
          <w:sz w:val="27"/>
          <w:szCs w:val="27"/>
        </w:rPr>
        <w:t>деле № 5-591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